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书名：大清顺治七年七政经纬躔度时宪书  黄赤道距度表用法交食表日躔表  算七政交食凌犯法</w:t>
      </w:r>
    </w:p>
    <w:p>
      <w:r>
        <w:t>作者：故宫博物院编</w:t>
      </w:r>
    </w:p>
    <w:p>
      <w:r>
        <w:t>出版社：海口:海南出版社,2000.06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大清顺治七年七政经纬躔度时宪书  黄赤道距度表用法交食表日躔表  算七政交食凌犯法 评论地址：https://www.jiaokey.com/book/detail/12294592.html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