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书名：调疾饮食辨  信验方  医学类腋  第2册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调疾饮食辨  信验方  医学类腋  第2册 评论地址：https://www.jiaokey.com/book/detail/12294582.html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