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书名：钦定户部漕运全书  第3册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钦定户部漕运全书  第3册 评论地址：https://www.jiaokey.com/book/detail/12294527.html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