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书名：罗浮山志会编  虎丘山志  虎邱缀英志略</w:t>
      </w:r>
    </w:p>
    <w:p>
      <w:r>
        <w:t>作者：故宫博物院编</w:t>
      </w:r>
    </w:p>
    <w:p>
      <w:r>
        <w:t>出版社：海口：海南出版社</w:t>
      </w:r>
    </w:p>
    <w:p>
      <w:r>
        <w:t>出版日期：2001</w:t>
      </w:r>
    </w:p>
    <w:p>
      <w:r>
        <w:t>总页数：487</w:t>
      </w:r>
    </w:p>
    <w:p>
      <w:r>
        <w:t>更多请访问教客网: www.jiaokey.com</w:t>
      </w:r>
    </w:p>
    <w:p>
      <w:r>
        <w:t>罗浮山志会编  虎丘山志  虎邱缀英志略 评论地址：https://www.jiaokey.com/book/detail/12294470.html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