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书名：颜山杂记  广雁荡山志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颜山杂记  广雁荡山志 评论地址：https://www.jiaokey.com/book/detail/12294458.html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