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书名：乾隆续修蒙化直隶厅志</w:t>
      </w:r>
    </w:p>
    <w:p>
      <w:r>
        <w:t>作者：（清）刘垲等修；（清）吴蒲等纂；（清）佟镇修；（清）李倬云等纂；（清）李世保修；（清）张圣功等纂</w:t>
      </w:r>
    </w:p>
    <w:p>
      <w:r>
        <w:t>出版社：海口:海南出版社,2001.06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乾隆续修蒙化直隶厅志 评论地址：https://www.jiaokey.com/book/detail/12294439.html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