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书名：康熙寻甸州志</w:t>
      </w:r>
    </w:p>
    <w:p>
      <w:r>
        <w:t>作者：（清）李月枝纂修</w:t>
      </w:r>
    </w:p>
    <w:p>
      <w:r>
        <w:t>出版社：海口:海南出版社,2001.06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康熙寻甸州志 评论地址：https://www.jiaokey.com/book/detail/12294434.html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