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书名：三民主义与共产主义经济制度下农业发展之比较研究</w:t>
      </w:r>
    </w:p>
    <w:p>
      <w:r>
        <w:t>作者：李民安著</w:t>
      </w:r>
    </w:p>
    <w:p>
      <w:r>
        <w:t>出版社：正中书局</w:t>
      </w:r>
    </w:p>
    <w:p>
      <w:r>
        <w:t>出版日期：1989.01</w:t>
      </w:r>
    </w:p>
    <w:p>
      <w:r>
        <w:t>总页数：146</w:t>
      </w:r>
    </w:p>
    <w:p>
      <w:r>
        <w:t>更多请访问教客网: www.jiaokey.com</w:t>
      </w:r>
    </w:p>
    <w:p>
      <w:r>
        <w:t>三民主义与共产主义经济制度下农业发展之比较研究 评论地址：https://www.jiaokey.com/book/detail/12294402.html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