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书名：煤矿（油页岩矿）的矿山测量平面图及地质断面图的图例  第1册  适用于薄的和中厚的煤层（或油页岩层）</w:t>
      </w:r>
    </w:p>
    <w:p>
      <w:r>
        <w:t>作者：中华人民共和国煤炭工业部制订</w:t>
      </w:r>
    </w:p>
    <w:p>
      <w:r>
        <w:t>出版社：1955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煤矿（油页岩矿）的矿山测量平面图及地质断面图的图例  第1册  适用于薄的和中厚的煤层（或油页岩层） 评论地址：https://www.jiaokey.com/book/detail/12294379.html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