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书名：酒店室内设计</w:t>
      </w:r>
    </w:p>
    <w:p>
      <w:r>
        <w:t>作者：（英）埃莉诺·柯蒂斯（Eleanor Curtis）著；林君，王殊隐译</w:t>
      </w:r>
    </w:p>
    <w:p>
      <w:r>
        <w:t>出版社：大连：大连理工大学出版社</w:t>
      </w:r>
    </w:p>
    <w:p>
      <w:r>
        <w:t>出版日期：2004.08</w:t>
      </w:r>
    </w:p>
    <w:p>
      <w:r>
        <w:t>总页数：264</w:t>
      </w:r>
    </w:p>
    <w:p>
      <w:r>
        <w:t>更多请访问教客网: www.jiaokey.com</w:t>
      </w:r>
    </w:p>
    <w:p>
      <w:r>
        <w:t>酒店室内设计 评论地址：https://www.jiaokey.com/book/detail/12294323.html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