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波浪、冰凌和船舶对水工建筑物的荷载与作用 CHиП 2.06.04-82 正式版本</w:t>
      </w:r>
    </w:p>
    <w:p>
      <w:r>
        <w:rPr>
          <w:rFonts w:ascii="宋体" w:hAnsi="宋体" w:eastAsia="宋体"/>
          <w:sz w:val="24"/>
        </w:rPr>
        <w:t>潘少华译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波浪、冰凌和船舶对水工建筑物的荷载与作用 CHиП 2.06.04-82 正式版本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本书出售、求购地址：https://www.jiaokey.com/book/detail/12294316.html</w:t>
      </w:r>
    </w:p>
    <w:p>
      <w:r>
        <w:t>更多相关图书推荐：https://www.jiaokey.com</w:t>
      </w:r>
    </w:p>
    <w:p>
      <w:r>
        <w:t>潘少华译 其他作品：https://www.jiaokey.com/tag/潘少华译.html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关键词搜索：https://www.jiaokey.com/tag/波浪、冰凌和船舶对水工建筑物的荷载与作用 CHиП 2.06.04-82 正式版本.html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