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作者：靳祥升主编</w:t>
      </w:r>
    </w:p>
    <w:p>
      <w:r>
        <w:t>出版社：郑州:黄河水利出版社,2005.08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测量平差 评论地址：https://www.jiaokey.com/book/detail/12294298.html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