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书名：盐浴炉节能新技术文集  兵器工业部盐浴炉快速启动节能技术经验交流专辑</w:t>
      </w:r>
    </w:p>
    <w:p>
      <w:r>
        <w:t>作者：兵器工业部技术推广所编</w:t>
      </w:r>
    </w:p>
    <w:p>
      <w:r>
        <w:t>出版社：国营平原光学仪器厂,1984.09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盐浴炉节能新技术文集  兵器工业部盐浴炉快速启动节能技术经验交流专辑 评论地址：https://www.jiaokey.com/book/detail/12294292.html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