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水泥厂设备最新润滑管理</w:t>
      </w:r>
    </w:p>
    <w:p>
      <w:r>
        <w:rPr>
          <w:rFonts w:ascii="宋体" w:hAnsi="宋体" w:eastAsia="宋体"/>
          <w:sz w:val="24"/>
        </w:rPr>
        <w:t>熊会思，袁蓟生编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水泥厂设备最新润滑管理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熊会思，袁蓟生编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本书出售、求购地址：https://www.jiaokey.com/book/detail/12294260.html</w:t>
      </w:r>
    </w:p>
    <w:p>
      <w:r>
        <w:t>更多相关图书推荐：https://www.jiaokey.com</w:t>
      </w:r>
    </w:p>
    <w:p>
      <w:r>
        <w:t>熊会思，袁蓟生编 其他作品：https://www.jiaokey.com/tag/熊会思，袁蓟生编.html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关键词搜索：https://www.jiaokey.com/tag/水泥厂设备最新润滑管理.html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