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书名：现代化水泥厂质量自动控制系统</w:t>
      </w:r>
    </w:p>
    <w:p>
      <w:r>
        <w:t>作者：高平良，张绍周编著</w:t>
      </w:r>
    </w:p>
    <w:p>
      <w:r>
        <w:t>出版社：武汉：武汉工业大学出版社</w:t>
      </w:r>
    </w:p>
    <w:p>
      <w:r>
        <w:t>出版日期：1993.05</w:t>
      </w:r>
    </w:p>
    <w:p>
      <w:r>
        <w:t>总页数：158</w:t>
      </w:r>
    </w:p>
    <w:p>
      <w:r>
        <w:t>更多请访问教客网: www.jiaokey.com</w:t>
      </w:r>
    </w:p>
    <w:p>
      <w:r>
        <w:t>现代化水泥厂质量自动控制系统 评论地址：https://www.jiaokey.com/book/detail/12294259.html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