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书名：陈香梅与陈纳德</w:t>
      </w:r>
    </w:p>
    <w:p>
      <w:r>
        <w:t>作者：范长江著</w:t>
      </w:r>
    </w:p>
    <w:p>
      <w:r>
        <w:t>出版社：南昌：二十一世纪出版社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陈香梅与陈纳德 评论地址：https://www.jiaokey.com/book/detail/12294224.html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