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最新矿业管理与开采技术标准规范实用手册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最新矿业管理与开采技术标准规范实用手册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本书出售、求购地址：https://www.jiaokey.com/book/detail/12294222.html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关键词搜索：https://www.jiaokey.com/tag/最新矿业管理与开采技术标准规范实用手册.html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