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学习雷锋同志弘扬雷锋精神  “全国学雷锋先进代表座谈会”讲话、经验、事迹汇编</w:t>
      </w:r>
    </w:p>
    <w:p>
      <w:r>
        <w:rPr>
          <w:rFonts w:ascii="宋体" w:hAnsi="宋体" w:eastAsia="宋体"/>
          <w:sz w:val="24"/>
        </w:rPr>
        <w:t>中共中央宣传部宣传局等编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学习雷锋同志弘扬雷锋精神  “全国学雷锋先进代表座谈会”讲话、经验、事迹汇编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本书出售、求购地址：https://www.jiaokey.com/book/detail/12294200.html</w:t>
      </w:r>
    </w:p>
    <w:p>
      <w:r>
        <w:t>更多相关图书推荐：https://www.jiaokey.com</w:t>
      </w:r>
    </w:p>
    <w:p>
      <w:r>
        <w:t>中共中央宣传部宣传局等编 其他作品：https://www.jiaokey.com/tag/中共中央宣传部宣传局等编.html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关键词搜索：https://www.jiaokey.com/tag/学习雷锋同志弘扬雷锋精神  “全国学雷锋先进代表座谈会”讲话、经验、事迹汇编.html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