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书名：太脱拉T815型汽车结构与维修</w:t>
      </w:r>
    </w:p>
    <w:p>
      <w:r>
        <w:t>作者：张凤山编著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太脱拉T815型汽车结构与维修 评论地址：https://www.jiaokey.com/book/detail/12294186.html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