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书名：微机技术学习指导</w:t>
      </w:r>
    </w:p>
    <w:p>
      <w:r>
        <w:t>作者：陶龙芳编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微机技术学习指导 评论地址：https://www.jiaokey.com/book/detail/12294182.html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