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大学英语应试复习指南</w:t>
      </w:r>
    </w:p>
    <w:p>
      <w:r>
        <w:rPr>
          <w:rFonts w:ascii="宋体" w:hAnsi="宋体" w:eastAsia="宋体"/>
          <w:sz w:val="24"/>
        </w:rPr>
        <w:t>王建成主编；广西桂林冶金地质学院，四川工业学院，四川轻工化工学院等编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大学英语应试复习指南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王建成主编；广西桂林冶金地质学院，四川工业学院，四川轻工化工学院等编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本书出售、求购地址：https://www.jiaokey.com/book/detail/12294136.html</w:t>
      </w:r>
    </w:p>
    <w:p>
      <w:r>
        <w:t>更多相关图书推荐：https://www.jiaokey.com</w:t>
      </w:r>
    </w:p>
    <w:p>
      <w:r>
        <w:t>王建成主编；广西桂林冶金地质学院，四川工业学院，四川轻工化工学院等编 其他作品：https://www.jiaokey.com/tag/王建成主编；广西桂林冶金地质学院，四川工业学院，四川轻工化工学院等编.html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关键词搜索：https://www.jiaokey.com/tag/大学英语应试复习指南.html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