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书名：约束绳系力学  工程吊装力学分析与实践</w:t>
      </w:r>
    </w:p>
    <w:p>
      <w:r>
        <w:t>作者：陈祥都著</w:t>
      </w:r>
    </w:p>
    <w:p>
      <w:r>
        <w:t>出版社：武汉:华中理工大学出版社,1992.09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约束绳系力学  工程吊装力学分析与实践 评论地址：https://www.jiaokey.com/book/detail/12294125.html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