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书名：《矿产资源法补偿费征收管理规定》条文释解</w:t>
      </w:r>
    </w:p>
    <w:p>
      <w:r>
        <w:t>作者：地质矿产部政策法规司编</w:t>
      </w:r>
    </w:p>
    <w:p>
      <w:r>
        <w:t>出版社：北京：地质出版社</w:t>
      </w:r>
    </w:p>
    <w:p>
      <w:r>
        <w:t>出版日期：1994</w:t>
      </w:r>
    </w:p>
    <w:p>
      <w:r>
        <w:t>总页数：94</w:t>
      </w:r>
    </w:p>
    <w:p>
      <w:r>
        <w:t>更多请访问教客网: www.jiaokey.com</w:t>
      </w:r>
    </w:p>
    <w:p>
      <w:r>
        <w:t>《矿产资源法补偿费征收管理规定》条文释解 评论地址：https://www.jiaokey.com/book/detail/12294099.html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