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书名：博士学位论文  官办自治：1929-1934年中山模范县的训政</w:t>
      </w:r>
    </w:p>
    <w:p>
      <w:r>
        <w:t>作者：黄珍德</w:t>
      </w:r>
    </w:p>
    <w:p>
      <w:r>
        <w:t>出版社：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博士学位论文  官办自治：1929-1934年中山模范县的训政 评论地址：https://www.jiaokey.com/book/detail/12294021.html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