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书名：人工孵禽新技术</w:t>
      </w:r>
    </w:p>
    <w:p>
      <w:r>
        <w:t>作者：广西科科技情报研究所编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人工孵禽新技术 评论地址：https://www.jiaokey.com/book/detail/12294007.html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