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书名：母牛分娩与仔牛哺育</w:t>
      </w:r>
    </w:p>
    <w:p>
      <w:r>
        <w:t>作者：</w:t>
      </w:r>
    </w:p>
    <w:p>
      <w:r>
        <w:t>出版社：1980.02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母牛分娩与仔牛哺育 评论地址：https://www.jiaokey.com/book/detail/12294000.html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