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书名：看图剪柑橘</w:t>
      </w:r>
    </w:p>
    <w:p>
      <w:r>
        <w:t>作者：殷前元，陈全友编绘</w:t>
      </w:r>
    </w:p>
    <w:p>
      <w:r>
        <w:t>出版社：北京:中国农业出版社,2004.08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看图剪柑橘 评论地址：https://www.jiaokey.com/book/detail/12293972.html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