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书名：香菇、平菇、鸡腿菇栽培图册</w:t>
      </w:r>
    </w:p>
    <w:p>
      <w:r>
        <w:t>作者：赵启平，尤红编著</w:t>
      </w:r>
    </w:p>
    <w:p>
      <w:r>
        <w:t>出版社：北京:台海出版社,2000.10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香菇、平菇、鸡腿菇栽培图册 评论地址：https://www.jiaokey.com/book/detail/12293966.html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