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书名：黑木耳袋栽新技术</w:t>
      </w:r>
    </w:p>
    <w:p>
      <w:r>
        <w:t>作者：丁湖广编著</w:t>
      </w:r>
    </w:p>
    <w:p>
      <w:r>
        <w:t>出版社：福州:福建科学技术出版社,1996.07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黑木耳袋栽新技术 评论地址：https://www.jiaokey.com/book/detail/12293944.html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