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书名：蘑菰的栽培和加工</w:t>
      </w:r>
    </w:p>
    <w:p>
      <w:r>
        <w:t>作者：（日）藤沼智忠著；黄年来译</w:t>
      </w:r>
    </w:p>
    <w:p>
      <w:r>
        <w:t>出版社：福建三明地区真菌研究所,1978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蘑菰的栽培和加工 评论地址：https://www.jiaokey.com/book/detail/12293878.html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