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书名：北京鸭解剖</w:t>
      </w:r>
    </w:p>
    <w:p>
      <w:r>
        <w:t>作者：林大诚等著</w:t>
      </w:r>
    </w:p>
    <w:p>
      <w:r>
        <w:t>出版社：北京:北京农业大学出版社,1994.12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北京鸭解剖 评论地址：https://www.jiaokey.com/book/detail/12293838.html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