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大雁鹅的驯化与养殖技术</w:t>
      </w:r>
    </w:p>
    <w:p>
      <w:r>
        <w:rPr>
          <w:rFonts w:ascii="宋体" w:hAnsi="宋体" w:eastAsia="宋体"/>
          <w:sz w:val="24"/>
        </w:rPr>
        <w:t>熊家军，王立金著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大雁鹅的驯化与养殖技术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熊家军，王立金著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本书出售、求购地址：https://www.jiaokey.com/book/detail/12293798.html</w:t>
      </w:r>
    </w:p>
    <w:p>
      <w:r>
        <w:t>更多相关图书推荐：https://www.jiaokey.com</w:t>
      </w:r>
    </w:p>
    <w:p>
      <w:r>
        <w:t>熊家军，王立金著 其他作品：https://www.jiaokey.com/tag/熊家军，王立金著.html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关键词搜索：https://www.jiaokey.com/tag/大雁鹅的驯化与养殖技术.html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