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巧法阉割畜禽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巧法阉割畜禽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本书出售、求购地址：https://www.jiaokey.com/book/detail/12293779.html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关键词搜索：https://www.jiaokey.com/tag/巧法阉割畜禽.html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