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书名：特种瓜类蔬菜高效栽培  佛手瓜、苦瓜、肉丝瓜、搅瓜、节瓜、蛇瓜、金黄西葫芦、水果黄瓜、西洋南瓜、碟瓜、日本肉葫芦、绿宝瓜、小冬瓜</w:t>
      </w:r>
    </w:p>
    <w:p>
      <w:r>
        <w:t>作者:周守年等编著</w:t>
      </w:r>
    </w:p>
    <w:p>
      <w:r>
        <w:t>出版社:合肥：安徽科学技术出版社</w:t>
      </w:r>
    </w:p>
    <w:p>
      <w:r>
        <w:t>出版日期：2003.10</w:t>
      </w:r>
    </w:p>
    <w:p>
      <w:r>
        <w:t>总页数：190</w:t>
      </w:r>
    </w:p>
    <w:p>
      <w:r>
        <w:t>更多请访问教客网:www.jiaokey.com</w:t>
      </w:r>
    </w:p>
    <w:p>
      <w:r>
        <w:t>特种瓜类蔬菜高效栽培  佛手瓜、苦瓜、肉丝瓜、搅瓜、节瓜、蛇瓜、金黄西葫芦、水果黄瓜、西洋南瓜、碟瓜、日本肉葫芦、绿宝瓜、小冬瓜评论地址：https://www.jiaokey.com/book/detail/12293752.html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