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书名：特种经济禽类饲养新技术</w:t>
      </w:r>
    </w:p>
    <w:p>
      <w:r>
        <w:t>作者：潘琦，周建强编著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特种经济禽类饲养新技术 评论地址：https://www.jiaokey.com/book/detail/12293681.html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