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书名：肉鸡高效养殖短平快</w:t>
      </w:r>
    </w:p>
    <w:p>
      <w:r>
        <w:t>作者：曾立文主编；朱德建等编著</w:t>
      </w:r>
    </w:p>
    <w:p>
      <w:r>
        <w:t>出版社：北京：中国致公出版社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肉鸡高效养殖短平快 评论地址：https://www.jiaokey.com/book/detail/12293605.html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