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书名：神乌·武山凤</w:t>
      </w:r>
    </w:p>
    <w:p>
      <w:r>
        <w:t>作者：深圳市汉厦生物工程有限公司编著</w:t>
      </w:r>
    </w:p>
    <w:p>
      <w:r>
        <w:t>出版社：北京:经济管理出版社,2001.01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神乌·武山凤 评论地址：https://www.jiaokey.com/book/detail/12293603.html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