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书名：简易孵禽法</w:t>
      </w:r>
    </w:p>
    <w:p>
      <w:r>
        <w:t>作者：高松，高程编著</w:t>
      </w:r>
    </w:p>
    <w:p>
      <w:r>
        <w:t>出版社：北京:中国农业出版社,2001.06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简易孵禽法 评论地址：https://www.jiaokey.com/book/detail/12293588.html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