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考研英语词汇随身听记</w:t>
      </w:r>
    </w:p>
    <w:p>
      <w:r>
        <w:rPr>
          <w:rFonts w:ascii="宋体" w:hAnsi="宋体" w:eastAsia="宋体"/>
          <w:sz w:val="24"/>
        </w:rPr>
        <w:t>郑红，周元勋，郑冬琼编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考研英语词汇随身听记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郑红，周元勋，郑冬琼编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本书出售、求购地址：https://www.jiaokey.com/book/detail/12293527.html</w:t>
      </w:r>
    </w:p>
    <w:p>
      <w:r>
        <w:t>更多相关图书推荐：https://www.jiaokey.com</w:t>
      </w:r>
    </w:p>
    <w:p>
      <w:r>
        <w:t>郑红，周元勋，郑冬琼编 其他作品：https://www.jiaokey.com/tag/郑红，周元勋，郑冬琼编.html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关键词搜索：https://www.jiaokey.com/tag/考研英语词汇随身听记.html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