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巴人与印度尼西亚  纪念巴人  王任叔  诞辰一百周年</w:t>
      </w:r>
    </w:p>
    <w:p>
      <w:r>
        <w:rPr>
          <w:rFonts w:ascii="宋体" w:hAnsi="宋体" w:eastAsia="宋体"/>
          <w:sz w:val="24"/>
        </w:rPr>
        <w:t>周南京主编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巴人与印度尼西亚  纪念巴人  王任叔  诞辰一百周年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本书出售、求购地址：https://www.jiaokey.com/book/detail/12293496.html</w:t>
      </w:r>
    </w:p>
    <w:p>
      <w:r>
        <w:t>更多相关图书推荐：https://www.jiaokey.com</w:t>
      </w:r>
    </w:p>
    <w:p>
      <w:r>
        <w:t>周南京主编 其他作品：https://www.jiaokey.com/tag/周南京主编.html</w:t>
      </w:r>
    </w:p>
    <w:p>
      <w:r>
        <w:t>南岛出版社 出版图书：https://www.jiaokey.com/tag/南岛出版社.html</w:t>
      </w:r>
    </w:p>
    <w:p>
      <w:r>
        <w:t>关键词搜索：https://www.jiaokey.com/tag/巴人与印度尼西亚  纪念巴人  王任叔  诞辰一百周年.html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