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第5卷  紧缩包围圈  下  从德黑兰到罗马  第4分册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第5卷  紧缩包围圈  下  从德黑兰到罗马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本书出售、求购地址：https://www.jiaokey.com/book/detail/12293451.html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第5卷  紧缩包围圈  下  从德黑兰到罗马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