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第6卷  胜利与悲剧  下  铁幕  第4分册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第6卷  胜利与悲剧  下  铁幕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本书出售、求购地址：https://www.jiaokey.com/book/detail/12293450.html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第6卷  胜利与悲剧  下  铁幕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