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书名：登上奖台的美国华人</w:t>
      </w:r>
    </w:p>
    <w:p>
      <w:r>
        <w:t>作者：国务院侨务办公室秘书行政司资料室编</w:t>
      </w:r>
    </w:p>
    <w:p>
      <w:r>
        <w:t>出版社：</w:t>
      </w:r>
    </w:p>
    <w:p>
      <w:r>
        <w:t>出版日期：1994</w:t>
      </w:r>
    </w:p>
    <w:p>
      <w:r>
        <w:t>总页数：251</w:t>
      </w:r>
    </w:p>
    <w:p>
      <w:r>
        <w:t>更多请访问教客网: www.jiaokey.com</w:t>
      </w:r>
    </w:p>
    <w:p>
      <w:r>
        <w:t>登上奖台的美国华人 评论地址：https://www.jiaokey.com/book/detail/12293444.html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