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书名：非洲民主化浪潮中的华裔外交部长</w:t>
      </w:r>
    </w:p>
    <w:p>
      <w:r>
        <w:t>作者：范振水，（加蓬）让·平著；王新连，王芃译</w:t>
      </w:r>
    </w:p>
    <w:p>
      <w:r>
        <w:t>出版社：</w:t>
      </w:r>
    </w:p>
    <w:p>
      <w:r>
        <w:t>出版日期：2003.09</w:t>
      </w:r>
    </w:p>
    <w:p>
      <w:r>
        <w:t>总页数：175</w:t>
      </w:r>
    </w:p>
    <w:p>
      <w:r>
        <w:t>更多请访问教客网: www.jiaokey.com</w:t>
      </w:r>
    </w:p>
    <w:p>
      <w:r>
        <w:t>非洲民主化浪潮中的华裔外交部长 评论地址：https://www.jiaokey.com/book/detail/12293435.html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