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对话中的建构之旅：戴维·洛奇校园小说的建构模式研究</w:t>
      </w:r>
    </w:p>
    <w:p>
      <w:r>
        <w:rPr>
          <w:rFonts w:ascii="宋体" w:hAnsi="宋体" w:eastAsia="宋体"/>
          <w:sz w:val="24"/>
        </w:rPr>
        <w:t>王菊丽著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对话中的建构之旅：戴维·洛奇校园小说的建构模式研究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王菊丽著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本书出售、求购地址：https://www.jiaokey.com/book/detail/12293340.html</w:t>
      </w:r>
    </w:p>
    <w:p>
      <w:r>
        <w:t>更多相关图书推荐：https://www.jiaokey.com</w:t>
      </w:r>
    </w:p>
    <w:p>
      <w:r>
        <w:t>王菊丽著 其他作品：https://www.jiaokey.com/tag/王菊丽著.html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关键词搜索：https://www.jiaokey.com/tag/对话中的建构之旅：戴维·洛奇校园小说的建构模式研究.html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