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埃及一本就GO！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埃及一本就GO！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本书出售、求购地址：https://www.jiaokey.com/book/detail/12293270.html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关键词搜索：https://www.jiaokey.com/tag/埃及一本就GO！.html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