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书名：阳光驿站  浦东新区陆家嘴社区  街道  构建区域性党建平台的实证研究</w:t>
      </w:r>
    </w:p>
    <w:p>
      <w:r>
        <w:t>作者：李友梅等著</w:t>
      </w:r>
    </w:p>
    <w:p>
      <w:r>
        <w:t>出版社：上海：上海大学出版社</w:t>
      </w:r>
    </w:p>
    <w:p>
      <w:r>
        <w:t>出版日期：2007.03</w:t>
      </w:r>
    </w:p>
    <w:p>
      <w:r>
        <w:t>总页数：162</w:t>
      </w:r>
    </w:p>
    <w:p>
      <w:r>
        <w:t>更多请访问教客网: www.jiaokey.com</w:t>
      </w:r>
    </w:p>
    <w:p>
      <w:r>
        <w:t>阳光驿站  浦东新区陆家嘴社区  街道  构建区域性党建平台的实证研究 评论地址：https://www.jiaokey.com/book/detail/12293239.html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