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监督制约：让权力在阳光下运行</w:t>
      </w:r>
    </w:p>
    <w:p>
      <w:r>
        <w:rPr>
          <w:rFonts w:ascii="宋体" w:hAnsi="宋体" w:eastAsia="宋体"/>
          <w:sz w:val="24"/>
        </w:rPr>
        <w:t>黄建明著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监督制约：让权力在阳光下运行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本书出售、求购地址：https://www.jiaokey.com/book/detail/12293210.html</w:t>
      </w:r>
    </w:p>
    <w:p>
      <w:r>
        <w:t>更多相关图书推荐：https://www.jiaokey.com</w:t>
      </w:r>
    </w:p>
    <w:p>
      <w:r>
        <w:t>黄建明著 其他作品：https://www.jiaokey.com/tag/黄建明著.html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关键词搜索：https://www.jiaokey.com/tag/监督制约：让权力在阳光下运行.html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