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神经网络及模糊控制在振动主动控制中的应用</w:t>
      </w:r>
    </w:p>
    <w:p>
      <w:r>
        <w:rPr>
          <w:rFonts w:ascii="宋体" w:hAnsi="宋体" w:eastAsia="宋体"/>
          <w:sz w:val="24"/>
        </w:rPr>
        <w:t>陈玉强，肖友洪，李桂权著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神经网络及模糊控制在振动主动控制中的应用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陈玉强，肖友洪，李桂权著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本书出售、求购地址：https://www.jiaokey.com/book/detail/12293199.html</w:t>
      </w:r>
    </w:p>
    <w:p>
      <w:r>
        <w:t>更多相关图书推荐：https://www.jiaokey.com</w:t>
      </w:r>
    </w:p>
    <w:p>
      <w:r>
        <w:t>陈玉强，肖友洪，李桂权著 其他作品：https://www.jiaokey.com/tag/陈玉强，肖友洪，李桂权著.html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关键词搜索：https://www.jiaokey.com/tag/神经网络及模糊控制在振动主动控制中的应用.html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