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书名：区域经济发展中的产业集聚与升级</w:t>
      </w:r>
    </w:p>
    <w:p>
      <w:r>
        <w:t>作者：宋春梅著</w:t>
      </w:r>
    </w:p>
    <w:p>
      <w:r>
        <w:t>出版社：哈尔滨：黑龙江教育出版社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区域经济发展中的产业集聚与升级 评论地址：https://www.jiaokey.com/book/detail/12293194.html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